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 You, M'am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slung    </w:t>
      </w:r>
      <w:r>
        <w:t xml:space="preserve">   purse    </w:t>
      </w:r>
      <w:r>
        <w:t xml:space="preserve">   pocketbook    </w:t>
      </w:r>
      <w:r>
        <w:t xml:space="preserve">   gripped    </w:t>
      </w:r>
      <w:r>
        <w:t xml:space="preserve">   contact    </w:t>
      </w:r>
      <w:r>
        <w:t xml:space="preserve">   roger    </w:t>
      </w:r>
      <w:r>
        <w:t xml:space="preserve">   mrs jones    </w:t>
      </w:r>
      <w:r>
        <w:t xml:space="preserve">   langston hughes    </w:t>
      </w:r>
      <w:r>
        <w:t xml:space="preserve">   frightened    </w:t>
      </w:r>
      <w:r>
        <w:t xml:space="preserve">   blue suede shoes    </w:t>
      </w:r>
      <w:r>
        <w:t xml:space="preserve">   presentable    </w:t>
      </w:r>
      <w:r>
        <w:t xml:space="preserve">   mistrusted    </w:t>
      </w:r>
      <w:r>
        <w:t xml:space="preserve">   half nelson    </w:t>
      </w:r>
      <w:r>
        <w:t xml:space="preserve">   frail    </w:t>
      </w:r>
      <w:r>
        <w:t xml:space="preserve">   barren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You, M'am</dc:title>
  <dcterms:created xsi:type="dcterms:W3CDTF">2021-10-11T18:40:06Z</dcterms:created>
  <dcterms:modified xsi:type="dcterms:W3CDTF">2021-10-11T18:40:06Z</dcterms:modified>
</cp:coreProperties>
</file>