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 You Mr. Faulker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wished for, desired, wanted, ache for, yearn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cleverness, slyness, craftiness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clicked, flipped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paradise, afterlife, the next world, the next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humming, noisy, busy, filled with excitement, whispering about something new and exciting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flaws, weakness,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stuttered, tripped (messed up the words), made mistakes, looked clumsy, hesitated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smart, genius, intelligent, clever, impressive, skillful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galloped, leaped, jumped, raced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stylish, sophisticated, fancy, fashionable, classy, beautiful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 Mr. Faulker</dc:title>
  <dcterms:created xsi:type="dcterms:W3CDTF">2021-10-11T18:40:55Z</dcterms:created>
  <dcterms:modified xsi:type="dcterms:W3CDTF">2021-10-11T18:40:55Z</dcterms:modified>
</cp:coreProperties>
</file>