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 Veterans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Nation    </w:t>
      </w:r>
      <w:r>
        <w:t xml:space="preserve">   Thankful    </w:t>
      </w:r>
      <w:r>
        <w:t xml:space="preserve">   Grateful    </w:t>
      </w:r>
      <w:r>
        <w:t xml:space="preserve">   America    </w:t>
      </w:r>
      <w:r>
        <w:t xml:space="preserve">   Veterans    </w:t>
      </w:r>
      <w:r>
        <w:t xml:space="preserve">   For the Good of Many    </w:t>
      </w:r>
      <w:r>
        <w:t xml:space="preserve">   Step in Time    </w:t>
      </w:r>
      <w:r>
        <w:t xml:space="preserve">   Woke Up This Morning    </w:t>
      </w:r>
      <w:r>
        <w:t xml:space="preserve">   Ballad of the Green Berets    </w:t>
      </w:r>
      <w:r>
        <w:t xml:space="preserve">   Mairzy Doats    </w:t>
      </w:r>
      <w:r>
        <w:t xml:space="preserve">   St. Louis Blues    </w:t>
      </w:r>
      <w:r>
        <w:t xml:space="preserve">   In Service of Our Country    </w:t>
      </w:r>
      <w:r>
        <w:t xml:space="preserve">   You’re a Grand Old Flag    </w:t>
      </w:r>
      <w:r>
        <w:t xml:space="preserve">   Star Spangled Banner    </w:t>
      </w:r>
      <w:r>
        <w:t xml:space="preserve">   Pledge of Allegiance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Veterans</dc:title>
  <dcterms:created xsi:type="dcterms:W3CDTF">2021-10-11T18:40:41Z</dcterms:created>
  <dcterms:modified xsi:type="dcterms:W3CDTF">2021-10-11T18:40:41Z</dcterms:modified>
</cp:coreProperties>
</file>