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Missionaries    </w:t>
      </w:r>
      <w:r>
        <w:t xml:space="preserve">   Parents    </w:t>
      </w:r>
      <w:r>
        <w:t xml:space="preserve">   Teachers    </w:t>
      </w:r>
      <w:r>
        <w:t xml:space="preserve">   Primary    </w:t>
      </w:r>
      <w:r>
        <w:t xml:space="preserve">   Sing    </w:t>
      </w:r>
      <w:r>
        <w:t xml:space="preserve">   Thessalonians    </w:t>
      </w:r>
      <w:r>
        <w:t xml:space="preserve">   Book of Mormon    </w:t>
      </w:r>
      <w:r>
        <w:t xml:space="preserve">   Bible    </w:t>
      </w:r>
      <w:r>
        <w:t xml:space="preserve">   Songbook    </w:t>
      </w:r>
      <w:r>
        <w:t xml:space="preserve">   Children's    </w:t>
      </w:r>
      <w:r>
        <w:t xml:space="preserve">   Thankful    </w:t>
      </w:r>
      <w:r>
        <w:t xml:space="preserve">   Ether    </w:t>
      </w:r>
      <w:r>
        <w:t xml:space="preserve">   Notes    </w:t>
      </w:r>
      <w:r>
        <w:t xml:space="preserve">   Heavenly Father    </w:t>
      </w:r>
      <w:r>
        <w:t xml:space="preserve">   Jesus Christ    </w:t>
      </w:r>
      <w:r>
        <w:t xml:space="preserve">   Lepers    </w:t>
      </w:r>
      <w:r>
        <w:t xml:space="preserve">   Ten    </w:t>
      </w:r>
      <w:r>
        <w:t xml:space="preserve">   Doctrine Covenants    </w:t>
      </w:r>
      <w:r>
        <w:t xml:space="preserve">   Luke    </w:t>
      </w:r>
      <w:r>
        <w:t xml:space="preserve">   Gratitude    </w:t>
      </w:r>
      <w:r>
        <w:t xml:space="preserve">   Thank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</dc:title>
  <dcterms:created xsi:type="dcterms:W3CDTF">2021-10-11T18:40:56Z</dcterms:created>
  <dcterms:modified xsi:type="dcterms:W3CDTF">2021-10-11T18:40:56Z</dcterms:modified>
</cp:coreProperties>
</file>