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"Thank Your For Arguing" - Chapters 22, 23, &amp;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 of recovering is to recover your reputation. To come out with a better, shinier, more trustworthy, and more likable image than you had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sense that you’re right here,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define you and your group and when said they can persuade you and your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defined as the study of ideas, now defined as "shared beliefs"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saying one thing to outsiders with a meaning revealed only to your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chapters steer most towards ________ and _________. (Aristotle's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Rhetoric #2 being  used in Chapter 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surest way to commit an audience to an action is to get them to identify with it - to see the choice as one that helps define them as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is unique to a specific group, don’t use improperly so that you can easily reel such group in and keep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find the perfect persuasive moment in a time of _________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two of recovering from a screw up. Know your timing (kairos) deliver the news before others can so you can deliver it in your own terms, and then rapidly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seizing the perfect persuasive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address your screw-up with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one of recovering from a screw up. Don’t get defensive and engage in earnest butt covering, don’t dredge up an excuse.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Rhetoric #1 being used in Chapter 22.</w:t>
            </w:r>
          </w:p>
        </w:tc>
      </w:tr>
    </w:tbl>
    <w:p>
      <w:pPr>
        <w:pStyle w:val="WordBankLarge"/>
      </w:pPr>
      <w:r>
        <w:t xml:space="preserve">   Code Grooming    </w:t>
      </w:r>
      <w:r>
        <w:t xml:space="preserve">   Identity Strategy    </w:t>
      </w:r>
      <w:r>
        <w:t xml:space="preserve">   Irony    </w:t>
      </w:r>
      <w:r>
        <w:t xml:space="preserve">   Code Inoculation    </w:t>
      </w:r>
      <w:r>
        <w:t xml:space="preserve">   Deliberative    </w:t>
      </w:r>
      <w:r>
        <w:t xml:space="preserve">   Set Your Goals    </w:t>
      </w:r>
      <w:r>
        <w:t xml:space="preserve">   apology    </w:t>
      </w:r>
      <w:r>
        <w:t xml:space="preserve">   ethos and pathos    </w:t>
      </w:r>
      <w:r>
        <w:t xml:space="preserve">   Enhance your ethos    </w:t>
      </w:r>
      <w:r>
        <w:t xml:space="preserve">   Enargeia    </w:t>
      </w:r>
      <w:r>
        <w:t xml:space="preserve">   be first with news    </w:t>
      </w:r>
      <w:r>
        <w:t xml:space="preserve">   ideology    </w:t>
      </w:r>
      <w:r>
        <w:t xml:space="preserve">   kairos    </w:t>
      </w:r>
      <w:r>
        <w:t xml:space="preserve">   uncertainty or change    </w:t>
      </w:r>
      <w:r>
        <w:t xml:space="preserve">   demonstrative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"Thank Your For Arguing" - Chapters 22, 23, &amp; 24</dc:title>
  <dcterms:created xsi:type="dcterms:W3CDTF">2021-10-10T23:52:00Z</dcterms:created>
  <dcterms:modified xsi:type="dcterms:W3CDTF">2021-10-10T23:52:00Z</dcterms:modified>
</cp:coreProperties>
</file>