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u Next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Break up with your gf    </w:t>
      </w:r>
      <w:r>
        <w:t xml:space="preserve">   Thank u next    </w:t>
      </w:r>
      <w:r>
        <w:t xml:space="preserve">   Seven rings    </w:t>
      </w:r>
      <w:r>
        <w:t xml:space="preserve">   In my head    </w:t>
      </w:r>
      <w:r>
        <w:t xml:space="preserve">   Ghostin    </w:t>
      </w:r>
      <w:r>
        <w:t xml:space="preserve">   Make up    </w:t>
      </w:r>
      <w:r>
        <w:t xml:space="preserve">   Bad idea    </w:t>
      </w:r>
      <w:r>
        <w:t xml:space="preserve">   Fake smile    </w:t>
      </w:r>
      <w:r>
        <w:t xml:space="preserve">   Bloodline    </w:t>
      </w:r>
      <w:r>
        <w:t xml:space="preserve">   Nasa    </w:t>
      </w:r>
      <w:r>
        <w:t xml:space="preserve">   Needy    </w:t>
      </w:r>
      <w:r>
        <w:t xml:space="preserve">   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u Next</dc:title>
  <dcterms:created xsi:type="dcterms:W3CDTF">2021-10-11T18:41:24Z</dcterms:created>
  <dcterms:modified xsi:type="dcterms:W3CDTF">2021-10-11T18:41:24Z</dcterms:modified>
</cp:coreProperties>
</file>