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 you</w:t>
      </w:r>
    </w:p>
    <w:p>
      <w:pPr>
        <w:pStyle w:val="Questions"/>
      </w:pPr>
      <w:r>
        <w:t xml:space="preserve">1. IEECRPATAP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TRDEIUAGT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NOCIEZREG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FEUALTGR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LADWCOENEKG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EUVLA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USERATRE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HEHSRIC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KTFHLUAN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ENDELOHB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 you</dc:title>
  <dcterms:created xsi:type="dcterms:W3CDTF">2021-10-11T18:41:20Z</dcterms:created>
  <dcterms:modified xsi:type="dcterms:W3CDTF">2021-10-11T18:41:20Z</dcterms:modified>
</cp:coreProperties>
</file>