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you, Gary!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where graduate degree was earned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all of the Commonwealth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an amazing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working together to accomplish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and among agencies, in collaboration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hearing loss, but some residual hearing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within state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state of residence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culture shared by individuals who use American Sign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an amazing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you, Gary!</dc:title>
  <dcterms:created xsi:type="dcterms:W3CDTF">2021-10-11T18:41:07Z</dcterms:created>
  <dcterms:modified xsi:type="dcterms:W3CDTF">2021-10-11T18:41:07Z</dcterms:modified>
</cp:coreProperties>
</file>