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 Ma'am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Langston Hughes    </w:t>
      </w:r>
      <w:r>
        <w:t xml:space="preserve">   aim to    </w:t>
      </w:r>
      <w:r>
        <w:t xml:space="preserve">   money    </w:t>
      </w:r>
      <w:r>
        <w:t xml:space="preserve">   you lie    </w:t>
      </w:r>
      <w:r>
        <w:t xml:space="preserve">   grabbed    </w:t>
      </w:r>
      <w:r>
        <w:t xml:space="preserve">   face    </w:t>
      </w:r>
      <w:r>
        <w:t xml:space="preserve">   wash    </w:t>
      </w:r>
      <w:r>
        <w:t xml:space="preserve">   purse    </w:t>
      </w:r>
      <w:r>
        <w:t xml:space="preserve">   blue suede shoes    </w:t>
      </w:r>
      <w:r>
        <w:t xml:space="preserve">   Roger    </w:t>
      </w:r>
      <w:r>
        <w:t xml:space="preserve">   ma'am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Ma'am</dc:title>
  <dcterms:created xsi:type="dcterms:W3CDTF">2021-10-11T18:40:25Z</dcterms:created>
  <dcterms:modified xsi:type="dcterms:W3CDTF">2021-10-11T18:40:25Z</dcterms:modified>
</cp:coreProperties>
</file>