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 you, Mr. Falker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almost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lot of pain with your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continuous humming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trick or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adventurous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understanding or knowing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or run with leaping strides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remember by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long-handled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skill used in a trick way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you, Mr. Falker </dc:title>
  <dcterms:created xsi:type="dcterms:W3CDTF">2021-10-11T18:41:26Z</dcterms:created>
  <dcterms:modified xsi:type="dcterms:W3CDTF">2021-10-11T18:41:26Z</dcterms:modified>
</cp:coreProperties>
</file>