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you, Mr Falker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Book    </w:t>
      </w:r>
      <w:r>
        <w:t xml:space="preserve">   Mister    </w:t>
      </w:r>
      <w:r>
        <w:t xml:space="preserve">   Read    </w:t>
      </w:r>
      <w:r>
        <w:t xml:space="preserve">   You    </w:t>
      </w:r>
      <w:r>
        <w:t xml:space="preserve">   Thank    </w:t>
      </w:r>
      <w:r>
        <w:t xml:space="preserve">   Twilight    </w:t>
      </w:r>
      <w:r>
        <w:t xml:space="preserve">   Miracle    </w:t>
      </w:r>
      <w:r>
        <w:t xml:space="preserve">   Odyssey    </w:t>
      </w:r>
      <w:r>
        <w:t xml:space="preserve">   Cunning    </w:t>
      </w:r>
      <w:r>
        <w:t xml:space="preserve">   Ladle    </w:t>
      </w:r>
      <w:r>
        <w:t xml:space="preserve">   Fireflies    </w:t>
      </w:r>
      <w:r>
        <w:t xml:space="preserve">   Elegant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you, Mr Falker</dc:title>
  <dcterms:created xsi:type="dcterms:W3CDTF">2021-10-11T18:40:46Z</dcterms:created>
  <dcterms:modified xsi:type="dcterms:W3CDTF">2021-10-11T18:40:46Z</dcterms:modified>
</cp:coreProperties>
</file>