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 you!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Do Jeh    </w:t>
      </w:r>
      <w:r>
        <w:t xml:space="preserve">   Efharisto    </w:t>
      </w:r>
      <w:r>
        <w:t xml:space="preserve">   Toda    </w:t>
      </w:r>
      <w:r>
        <w:t xml:space="preserve">   Mahalo    </w:t>
      </w:r>
      <w:r>
        <w:t xml:space="preserve">   Takk    </w:t>
      </w:r>
      <w:r>
        <w:t xml:space="preserve">   gamsahabnida    </w:t>
      </w:r>
      <w:r>
        <w:t xml:space="preserve">   Spasiba    </w:t>
      </w:r>
      <w:r>
        <w:t xml:space="preserve">   Khop Khun Mak Kha    </w:t>
      </w:r>
      <w:r>
        <w:t xml:space="preserve">   Danke Sehr    </w:t>
      </w:r>
      <w:r>
        <w:t xml:space="preserve">   Arigato    </w:t>
      </w:r>
      <w:r>
        <w:t xml:space="preserve">   Grazie    </w:t>
      </w:r>
      <w:r>
        <w:t xml:space="preserve">   Merci    </w:t>
      </w:r>
      <w:r>
        <w:t xml:space="preserve">   Gracias    </w:t>
      </w:r>
      <w:r>
        <w:t xml:space="preserve">   Thanks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 you!</dc:title>
  <dcterms:created xsi:type="dcterms:W3CDTF">2021-10-11T18:41:03Z</dcterms:created>
  <dcterms:modified xsi:type="dcterms:W3CDTF">2021-10-11T18:41:03Z</dcterms:modified>
</cp:coreProperties>
</file>