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Thank you for a great year - from Aryeh!!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Thir grade lead teacher: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met with this teacher every Thurday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Deep Run school color: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Third grade field day shirt color: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had spirit day on this day most weeks: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 engaged, kind, and ____________________.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 favorite thing in math this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starated playing this instrument this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vorite thing in gym this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 favorite thing to do in third grade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 favorite thing in science this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Mascot of Deep Run: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 you for a great year - from Aryeh!!</dc:title>
  <dcterms:created xsi:type="dcterms:W3CDTF">2021-10-11T18:41:16Z</dcterms:created>
  <dcterms:modified xsi:type="dcterms:W3CDTF">2021-10-11T18:41:16Z</dcterms:modified>
</cp:coreProperties>
</file>