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Thank you for being a special part of Elsie's life.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shuffle board    </w:t>
      </w:r>
      <w:r>
        <w:t xml:space="preserve">   mason    </w:t>
      </w:r>
      <w:r>
        <w:t xml:space="preserve">   one hundred and one    </w:t>
      </w:r>
      <w:r>
        <w:t xml:space="preserve">   thuesen    </w:t>
      </w:r>
      <w:r>
        <w:t xml:space="preserve">   honor flight    </w:t>
      </w:r>
      <w:r>
        <w:t xml:space="preserve">   barbara    </w:t>
      </w:r>
      <w:r>
        <w:t xml:space="preserve">   army    </w:t>
      </w:r>
      <w:r>
        <w:t xml:space="preserve">   inspiring    </w:t>
      </w:r>
      <w:r>
        <w:t xml:space="preserve">   family    </w:t>
      </w:r>
      <w:r>
        <w:t xml:space="preserve">   spaghetti    </w:t>
      </w:r>
      <w:r>
        <w:t xml:space="preserve">   danish    </w:t>
      </w:r>
      <w:r>
        <w:t xml:space="preserve">   hamburgers    </w:t>
      </w:r>
      <w:r>
        <w:t xml:space="preserve">   veteran    </w:t>
      </w:r>
      <w:r>
        <w:t xml:space="preserve">   cruise    </w:t>
      </w:r>
      <w:r>
        <w:t xml:space="preserve">   friends    </w:t>
      </w:r>
      <w:r>
        <w:t xml:space="preserve">   plastic bags    </w:t>
      </w:r>
      <w:r>
        <w:t xml:space="preserve">   hot coffee    </w:t>
      </w:r>
      <w:r>
        <w:t xml:space="preserve">   thanksgiving    </w:t>
      </w:r>
      <w:r>
        <w:t xml:space="preserve">   pancakes    </w:t>
      </w:r>
      <w:r>
        <w:t xml:space="preserve">   strong    </w:t>
      </w:r>
      <w:r>
        <w:t xml:space="preserve">   kind    </w:t>
      </w:r>
      <w:r>
        <w:t xml:space="preserve">   faith lutheran church    </w:t>
      </w:r>
      <w:r>
        <w:t xml:space="preserve">   newburgh    </w:t>
      </w:r>
      <w:r>
        <w:t xml:space="preserve">   lemon cake    </w:t>
      </w:r>
      <w:r>
        <w:t xml:space="preserve">   unique    </w:t>
      </w:r>
      <w:r>
        <w:t xml:space="preserve">   pointsettias    </w:t>
      </w:r>
      <w:r>
        <w:t xml:space="preserve">   walks    </w:t>
      </w:r>
      <w:r>
        <w:t xml:space="preserve">   ice cream    </w:t>
      </w:r>
      <w:r>
        <w:t xml:space="preserve">   gulf coast apartments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 you for being a special part of Elsie's life.</dc:title>
  <dcterms:created xsi:type="dcterms:W3CDTF">2021-10-11T18:41:11Z</dcterms:created>
  <dcterms:modified xsi:type="dcterms:W3CDTF">2021-10-11T18:41:11Z</dcterms:modified>
</cp:coreProperties>
</file>