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 you for sharing my day with me 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Running back    </w:t>
      </w:r>
      <w:r>
        <w:t xml:space="preserve">   Mvp    </w:t>
      </w:r>
      <w:r>
        <w:t xml:space="preserve">   Good times    </w:t>
      </w:r>
      <w:r>
        <w:t xml:space="preserve">   Ninja    </w:t>
      </w:r>
      <w:r>
        <w:t xml:space="preserve">   Criminal justice    </w:t>
      </w:r>
      <w:r>
        <w:t xml:space="preserve">   Graduation    </w:t>
      </w:r>
      <w:r>
        <w:t xml:space="preserve">   Party    </w:t>
      </w:r>
      <w:r>
        <w:t xml:space="preserve">   Giants    </w:t>
      </w:r>
      <w:r>
        <w:t xml:space="preserve">   Football    </w:t>
      </w:r>
      <w:r>
        <w:t xml:space="preserve">   Smiles    </w:t>
      </w:r>
      <w:r>
        <w:t xml:space="preserve">   Wrestling    </w:t>
      </w:r>
      <w:r>
        <w:t xml:space="preserve">   Blue devils    </w:t>
      </w:r>
      <w:r>
        <w:t xml:space="preserve">   Chenango Forks    </w:t>
      </w:r>
      <w:r>
        <w:t xml:space="preserve">   College    </w:t>
      </w:r>
      <w:r>
        <w:t xml:space="preserve">   Keystone    </w:t>
      </w:r>
      <w:r>
        <w:t xml:space="preserve">   Friends    </w:t>
      </w:r>
      <w:r>
        <w:t xml:space="preserve">   Family    </w:t>
      </w:r>
      <w:r>
        <w:t xml:space="preserve">   Half-back    </w:t>
      </w:r>
      <w:r>
        <w:t xml:space="preserve">   Fourty five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sharing my day with me ! </dc:title>
  <dcterms:created xsi:type="dcterms:W3CDTF">2021-10-11T18:41:19Z</dcterms:created>
  <dcterms:modified xsi:type="dcterms:W3CDTF">2021-10-11T18:41:19Z</dcterms:modified>
</cp:coreProperties>
</file>