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 for the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I would never say if 3 gorgeous men were wooing me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we reevaluate the whole being alive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Imagine Collegiate talking to the boys in Kindergarten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shouldn’t do this and sing, but I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 much liquid, I need to go to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Hispanic or Latino person’s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Rita and Ferrera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eyes have the same beauty as the eyes of a musical flying human-thing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crab and I like free food and we are who we are on the outside. Take that grandma!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wouldn’t have one staircase to just go up and one even longer to go down, I’d pay for college without going into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No, I don’t have that connection to the pride flag. Stop asking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what I’d be saying at my 50th NBS reunion after going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might make the medicine go down but it also means you’ll need diabetes medication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sugar! And it’s Dylan’s Candy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men that aren’t in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could rewind and go back to Germany and eat that salmon with saffron sauce and those perfect fries I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tv page is not the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moms answer to my question: when you stop watching tv and leave the damn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crossword is full of confidence and something else, I can’t put my finger on it, but I can put my jazz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had to be at NBS for one more year I’d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Damn, I went to Rock 3a not 4a, but the people in 3a were very accommodating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aspirin that I bought United drug is going to come in handy if I keep 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Italians say this when they are shocked and broken 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Let’s just say I wouldn’t be single if I had this, on unhappily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don’t hate them, but love is a strong word</w:t>
            </w:r>
          </w:p>
        </w:tc>
      </w:tr>
    </w:tbl>
    <w:p>
      <w:pPr>
        <w:pStyle w:val="WordBankLarge"/>
      </w:pPr>
      <w:r>
        <w:t xml:space="preserve">   The Whole being dead thing    </w:t>
      </w:r>
      <w:r>
        <w:t xml:space="preserve">   I hate men    </w:t>
      </w:r>
      <w:r>
        <w:t xml:space="preserve">   Mamma Mia     </w:t>
      </w:r>
      <w:r>
        <w:t xml:space="preserve">   Tom Dick or Harry    </w:t>
      </w:r>
      <w:r>
        <w:t xml:space="preserve">   Candy Store    </w:t>
      </w:r>
      <w:r>
        <w:t xml:space="preserve">   Ill make a man out of you    </w:t>
      </w:r>
      <w:r>
        <w:t xml:space="preserve">   Hello    </w:t>
      </w:r>
      <w:r>
        <w:t xml:space="preserve">   America    </w:t>
      </w:r>
      <w:r>
        <w:t xml:space="preserve">   Totally Fucked    </w:t>
      </w:r>
      <w:r>
        <w:t xml:space="preserve">   Zazz    </w:t>
      </w:r>
      <w:r>
        <w:t xml:space="preserve">   All that Jazz     </w:t>
      </w:r>
      <w:r>
        <w:t xml:space="preserve">   Matchmaker    </w:t>
      </w:r>
      <w:r>
        <w:t xml:space="preserve">   If I were a rich man    </w:t>
      </w:r>
      <w:r>
        <w:t xml:space="preserve">   Angel eyes    </w:t>
      </w:r>
      <w:r>
        <w:t xml:space="preserve">   A cover is not the book    </w:t>
      </w:r>
      <w:r>
        <w:t xml:space="preserve">   A spoon full of sugar    </w:t>
      </w:r>
      <w:r>
        <w:t xml:space="preserve">   Whatd I miss    </w:t>
      </w:r>
      <w:r>
        <w:t xml:space="preserve">   Why did it have to be me    </w:t>
      </w:r>
      <w:r>
        <w:t xml:space="preserve">   I dont dance    </w:t>
      </w:r>
      <w:r>
        <w:t xml:space="preserve">   Rainbow connection    </w:t>
      </w:r>
      <w:r>
        <w:t xml:space="preserve">   Welcome to the Rock    </w:t>
      </w:r>
      <w:r>
        <w:t xml:space="preserve">   When will my life begin     </w:t>
      </w:r>
      <w:r>
        <w:t xml:space="preserve">   Waterloo    </w:t>
      </w:r>
      <w:r>
        <w:t xml:space="preserve">   This is me    </w:t>
      </w:r>
      <w:r>
        <w:t xml:space="preserve">   Maria    </w:t>
      </w:r>
      <w:r>
        <w:t xml:space="preserve">   Shiny    </w:t>
      </w:r>
      <w:r>
        <w:t xml:space="preserve">   Satisfied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the music</dc:title>
  <dcterms:created xsi:type="dcterms:W3CDTF">2021-10-11T18:41:21Z</dcterms:created>
  <dcterms:modified xsi:type="dcterms:W3CDTF">2021-10-11T18:41:21Z</dcterms:modified>
</cp:coreProperties>
</file>