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 for your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excellent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spoken or written account of connected events;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sincere and intense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way that relates to the development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unwillingness or disinclination to do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perfectly clean, neat, or tidy.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HAZMAT?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 or provide with a form that presents very little resistance to a flow of air or water, increasing speed and ease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 or miserable in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that something is about to happen, especially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as to give the impression of having a certain quality; apparently.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death of the originator.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or authoritative announcement or declaration.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 of disgrace associated with a particular circumstance, quality, or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your service </dc:title>
  <dcterms:created xsi:type="dcterms:W3CDTF">2021-10-11T18:41:09Z</dcterms:created>
  <dcterms:modified xsi:type="dcterms:W3CDTF">2021-10-11T18:41:09Z</dcterms:modified>
</cp:coreProperties>
</file>