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 you ma'am</w:t>
      </w:r>
    </w:p>
    <w:p>
      <w:pPr>
        <w:pStyle w:val="Questions"/>
      </w:pPr>
      <w:r>
        <w:t xml:space="preserve">1. YUGNHR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OBCOKOKTPE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SOAWGHTNIN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URTTEC-HFNIDETSEHIEK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HOSSE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OGDO GNIHT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KANHT UYO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AM 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TBHYU-POSEA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RTGONBHEI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ma'am</dc:title>
  <dcterms:created xsi:type="dcterms:W3CDTF">2021-10-11T18:40:34Z</dcterms:created>
  <dcterms:modified xsi:type="dcterms:W3CDTF">2021-10-11T18:40:34Z</dcterms:modified>
</cp:coreProperties>
</file>