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Thankful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Done    </w:t>
      </w:r>
      <w:r>
        <w:t xml:space="preserve">   Think    </w:t>
      </w:r>
      <w:r>
        <w:t xml:space="preserve">   Lift    </w:t>
      </w:r>
      <w:r>
        <w:t xml:space="preserve">   Wanna    </w:t>
      </w:r>
      <w:r>
        <w:t xml:space="preserve">   More    </w:t>
      </w:r>
      <w:r>
        <w:t xml:space="preserve">   Much    </w:t>
      </w:r>
      <w:r>
        <w:t xml:space="preserve">   Remember    </w:t>
      </w:r>
      <w:r>
        <w:t xml:space="preserve">   Praise    </w:t>
      </w:r>
      <w:r>
        <w:t xml:space="preserve">   Heart    </w:t>
      </w:r>
      <w:r>
        <w:t xml:space="preserve">   Love    </w:t>
      </w:r>
      <w:r>
        <w:t xml:space="preserve">   Need    </w:t>
      </w:r>
      <w:r>
        <w:t xml:space="preserve">   Lord    </w:t>
      </w:r>
      <w:r>
        <w:t xml:space="preserve">   Goodness    </w:t>
      </w:r>
      <w:r>
        <w:t xml:space="preserve">   Grateful    </w:t>
      </w:r>
      <w:r>
        <w:t xml:space="preserve">   Thankful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Thankful</dc:title>
  <dcterms:created xsi:type="dcterms:W3CDTF">2021-10-11T18:41:30Z</dcterms:created>
  <dcterms:modified xsi:type="dcterms:W3CDTF">2021-10-11T18:41:30Z</dcterms:modified>
</cp:coreProperties>
</file>