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Lucky    </w:t>
      </w:r>
      <w:r>
        <w:t xml:space="preserve">   Gracious    </w:t>
      </w:r>
      <w:r>
        <w:t xml:space="preserve">   Considerate    </w:t>
      </w:r>
      <w:r>
        <w:t xml:space="preserve">   Fortunate    </w:t>
      </w:r>
      <w:r>
        <w:t xml:space="preserve">   Generosity    </w:t>
      </w:r>
      <w:r>
        <w:t xml:space="preserve">   Joy    </w:t>
      </w:r>
      <w:r>
        <w:t xml:space="preserve">   Volunteer    </w:t>
      </w:r>
      <w:r>
        <w:t xml:space="preserve">   Beliefs    </w:t>
      </w:r>
      <w:r>
        <w:t xml:space="preserve">   Resilience    </w:t>
      </w:r>
      <w:r>
        <w:t xml:space="preserve">   Success    </w:t>
      </w:r>
      <w:r>
        <w:t xml:space="preserve">   Happiness    </w:t>
      </w:r>
      <w:r>
        <w:t xml:space="preserve">   Respect    </w:t>
      </w:r>
      <w:r>
        <w:t xml:space="preserve">   Effort    </w:t>
      </w:r>
      <w:r>
        <w:t xml:space="preserve">   Recognition    </w:t>
      </w:r>
      <w:r>
        <w:t xml:space="preserve">   Warmth    </w:t>
      </w:r>
      <w:r>
        <w:t xml:space="preserve">   Appreciation    </w:t>
      </w:r>
      <w:r>
        <w:t xml:space="preserve">   Value    </w:t>
      </w:r>
      <w:r>
        <w:t xml:space="preserve">   Positivity    </w:t>
      </w:r>
      <w:r>
        <w:t xml:space="preserve">   Realization    </w:t>
      </w:r>
      <w:r>
        <w:t xml:space="preserve">   Kindness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</dc:title>
  <dcterms:created xsi:type="dcterms:W3CDTF">2021-10-11T18:42:04Z</dcterms:created>
  <dcterms:modified xsi:type="dcterms:W3CDTF">2021-10-11T18:42:04Z</dcterms:modified>
</cp:coreProperties>
</file>