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Thankful For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MUSIC    </w:t>
      </w:r>
      <w:r>
        <w:t xml:space="preserve">   KINDNESS    </w:t>
      </w:r>
      <w:r>
        <w:t xml:space="preserve">   LAUGHTER    </w:t>
      </w:r>
      <w:r>
        <w:t xml:space="preserve">   TRADITIONS    </w:t>
      </w:r>
      <w:r>
        <w:t xml:space="preserve">   FLOWERS    </w:t>
      </w:r>
      <w:r>
        <w:t xml:space="preserve">   HOBBIES    </w:t>
      </w:r>
      <w:r>
        <w:t xml:space="preserve">   SMILES    </w:t>
      </w:r>
      <w:r>
        <w:t xml:space="preserve">   WEEKENDS    </w:t>
      </w:r>
      <w:r>
        <w:t xml:space="preserve">   SUNSHINE    </w:t>
      </w:r>
      <w:r>
        <w:t xml:space="preserve">   PETS    </w:t>
      </w:r>
      <w:r>
        <w:t xml:space="preserve">   TOYS    </w:t>
      </w:r>
      <w:r>
        <w:t xml:space="preserve">   SEASONS    </w:t>
      </w:r>
      <w:r>
        <w:t xml:space="preserve">   ART    </w:t>
      </w:r>
      <w:r>
        <w:t xml:space="preserve">   HOLIDAYS    </w:t>
      </w:r>
      <w:r>
        <w:t xml:space="preserve">   CLOTHING    </w:t>
      </w:r>
      <w:r>
        <w:t xml:space="preserve">   SUNSET    </w:t>
      </w:r>
      <w:r>
        <w:t xml:space="preserve">   BED    </w:t>
      </w:r>
      <w:r>
        <w:t xml:space="preserve">   FREEDOM    </w:t>
      </w:r>
      <w:r>
        <w:t xml:space="preserve">   ELECTRICITY    </w:t>
      </w:r>
      <w:r>
        <w:t xml:space="preserve">   ENTERTAINMENT    </w:t>
      </w:r>
      <w:r>
        <w:t xml:space="preserve">   CELEBRATIONS    </w:t>
      </w:r>
      <w:r>
        <w:t xml:space="preserve">   FOOD    </w:t>
      </w:r>
      <w:r>
        <w:t xml:space="preserve">   HOUSE    </w:t>
      </w:r>
      <w:r>
        <w:t xml:space="preserve">   GOD    </w:t>
      </w:r>
      <w:r>
        <w:t xml:space="preserve">   FRIENDS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Thankful For</dc:title>
  <dcterms:created xsi:type="dcterms:W3CDTF">2021-10-11T18:41:20Z</dcterms:created>
  <dcterms:modified xsi:type="dcterms:W3CDTF">2021-10-11T18:41:20Z</dcterms:modified>
</cp:coreProperties>
</file>