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Thankful For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relatives    </w:t>
      </w:r>
      <w:r>
        <w:t xml:space="preserve">   grandparent    </w:t>
      </w:r>
      <w:r>
        <w:t xml:space="preserve">   cousins    </w:t>
      </w:r>
      <w:r>
        <w:t xml:space="preserve">   uncles    </w:t>
      </w:r>
      <w:r>
        <w:t xml:space="preserve">   life    </w:t>
      </w:r>
      <w:r>
        <w:t xml:space="preserve">   friendship    </w:t>
      </w:r>
      <w:r>
        <w:t xml:space="preserve">   family    </w:t>
      </w:r>
      <w:r>
        <w:t xml:space="preserve">   friends    </w:t>
      </w:r>
      <w:r>
        <w:t xml:space="preserve">   home    </w:t>
      </w:r>
      <w:r>
        <w:t xml:space="preserve">   mom    </w:t>
      </w:r>
      <w:r>
        <w:t xml:space="preserve">   desserts    </w:t>
      </w:r>
      <w:r>
        <w:t xml:space="preserve">   cookies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Thankful For</dc:title>
  <dcterms:created xsi:type="dcterms:W3CDTF">2021-10-11T18:40:17Z</dcterms:created>
  <dcterms:modified xsi:type="dcterms:W3CDTF">2021-10-11T18:40:17Z</dcterms:modified>
</cp:coreProperties>
</file>