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Thankful For: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cousins    </w:t>
      </w:r>
      <w:r>
        <w:t xml:space="preserve">   friends    </w:t>
      </w:r>
      <w:r>
        <w:t xml:space="preserve">   family    </w:t>
      </w:r>
      <w:r>
        <w:t xml:space="preserve">   hugs    </w:t>
      </w:r>
      <w:r>
        <w:t xml:space="preserve">   naps    </w:t>
      </w:r>
      <w:r>
        <w:t xml:space="preserve">   football    </w:t>
      </w:r>
      <w:r>
        <w:t xml:space="preserve">   turkey    </w:t>
      </w:r>
      <w:r>
        <w:t xml:space="preserve">   pumpkin pie    </w:t>
      </w:r>
      <w:r>
        <w:t xml:space="preserve">   grandparents    </w:t>
      </w:r>
      <w:r>
        <w:t xml:space="preserve">   job    </w:t>
      </w:r>
      <w:r>
        <w:t xml:space="preserve">   home    </w:t>
      </w:r>
      <w:r>
        <w:t xml:space="preserve">   health    </w:t>
      </w:r>
      <w:r>
        <w:t xml:space="preserve">   laughter    </w:t>
      </w:r>
      <w:r>
        <w:t xml:space="preserve">   pets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Thankful For:</dc:title>
  <dcterms:created xsi:type="dcterms:W3CDTF">2021-10-11T18:40:34Z</dcterms:created>
  <dcterms:modified xsi:type="dcterms:W3CDTF">2021-10-11T18:40:34Z</dcterms:modified>
</cp:coreProperties>
</file>