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The blood of jesus    </w:t>
      </w:r>
      <w:r>
        <w:t xml:space="preserve">   Death    </w:t>
      </w:r>
      <w:r>
        <w:t xml:space="preserve">   Life    </w:t>
      </w:r>
      <w:r>
        <w:t xml:space="preserve">   Displeasing to God    </w:t>
      </w:r>
      <w:r>
        <w:t xml:space="preserve">   Pleasing God    </w:t>
      </w:r>
      <w:r>
        <w:t xml:space="preserve">   Christians    </w:t>
      </w:r>
      <w:r>
        <w:t xml:space="preserve">   Good things    </w:t>
      </w:r>
      <w:r>
        <w:t xml:space="preserve">   Philippians 4.8    </w:t>
      </w:r>
      <w:r>
        <w:t xml:space="preserve">   Witchcraft    </w:t>
      </w:r>
      <w:r>
        <w:t xml:space="preserve">   2nd Corinthians    </w:t>
      </w:r>
      <w:r>
        <w:t xml:space="preserve">   Romans    </w:t>
      </w:r>
      <w:r>
        <w:t xml:space="preserve">   Celebrate    </w:t>
      </w:r>
      <w:r>
        <w:t xml:space="preserve">   Light    </w:t>
      </w:r>
      <w:r>
        <w:t xml:space="preserve">   Darkness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Harvest</dc:title>
  <dcterms:created xsi:type="dcterms:W3CDTF">2021-10-11T18:40:15Z</dcterms:created>
  <dcterms:modified xsi:type="dcterms:W3CDTF">2021-10-11T18:40:15Z</dcterms:modified>
</cp:coreProperties>
</file>