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pilgrims    </w:t>
      </w:r>
      <w:r>
        <w:t xml:space="preserve">   feast    </w:t>
      </w:r>
      <w:r>
        <w:t xml:space="preserve">   holiday    </w:t>
      </w:r>
      <w:r>
        <w:t xml:space="preserve">   apples    </w:t>
      </w:r>
      <w:r>
        <w:t xml:space="preserve">   church    </w:t>
      </w:r>
      <w:r>
        <w:t xml:space="preserve">   health    </w:t>
      </w:r>
      <w:r>
        <w:t xml:space="preserve">   friends    </w:t>
      </w:r>
      <w:r>
        <w:t xml:space="preserve">   thankful    </w:t>
      </w:r>
      <w:r>
        <w:t xml:space="preserve">   turkey    </w:t>
      </w:r>
      <w:r>
        <w:t xml:space="preserve">   smores    </w:t>
      </w:r>
      <w:r>
        <w:t xml:space="preserve">   scarecrow    </w:t>
      </w:r>
      <w:r>
        <w:t xml:space="preserve">   pie    </w:t>
      </w:r>
      <w:r>
        <w:t xml:space="preserve">   pumpkin    </w:t>
      </w:r>
      <w:r>
        <w:t xml:space="preserve">   leaves    </w:t>
      </w:r>
      <w:r>
        <w:t xml:space="preserve">   hayride    </w:t>
      </w:r>
      <w:r>
        <w:t xml:space="preserve">   family    </w:t>
      </w:r>
      <w:r>
        <w:t xml:space="preserve">   bonfire    </w:t>
      </w:r>
      <w:r>
        <w:t xml:space="preserve">   autumn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Word Search</dc:title>
  <dcterms:created xsi:type="dcterms:W3CDTF">2021-10-11T18:41:27Z</dcterms:created>
  <dcterms:modified xsi:type="dcterms:W3CDTF">2021-10-11T18:41:27Z</dcterms:modified>
</cp:coreProperties>
</file>