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Thankful Words</w:t>
      </w:r>
    </w:p>
    <w:p>
      <w:pPr>
        <w:pStyle w:val="Questions"/>
      </w:pPr>
      <w:r>
        <w:t xml:space="preserve">1. TFULGRAE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PCAPEEIRTIAV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OIEDLBG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EOHELDNB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BDNDITEE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DEPALES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TENOTCN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IIFASEDTS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VRDILEEE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ORWMEEVLEHD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 Words</dc:title>
  <dcterms:created xsi:type="dcterms:W3CDTF">2021-10-11T18:40:59Z</dcterms:created>
  <dcterms:modified xsi:type="dcterms:W3CDTF">2021-10-11T18:40:59Z</dcterms:modified>
</cp:coreProperties>
</file>