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pets    </w:t>
      </w:r>
      <w:r>
        <w:t xml:space="preserve">   laughter    </w:t>
      </w:r>
      <w:r>
        <w:t xml:space="preserve">   games    </w:t>
      </w:r>
      <w:r>
        <w:t xml:space="preserve">   computer    </w:t>
      </w:r>
      <w:r>
        <w:t xml:space="preserve">   toys    </w:t>
      </w:r>
      <w:r>
        <w:t xml:space="preserve">   food    </w:t>
      </w:r>
      <w:r>
        <w:t xml:space="preserve">   friends    </w:t>
      </w:r>
      <w:r>
        <w:t xml:space="preserve">   family    </w:t>
      </w:r>
      <w:r>
        <w:t xml:space="preserve">   love    </w:t>
      </w:r>
      <w:r>
        <w:t xml:space="preserve">   creation    </w:t>
      </w:r>
      <w:r>
        <w:t xml:space="preserve">   praise    </w:t>
      </w:r>
      <w:r>
        <w:t xml:space="preserve">   thanks    </w:t>
      </w:r>
      <w:r>
        <w:t xml:space="preserve">   rejoice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Thankfulness</dc:title>
  <dcterms:created xsi:type="dcterms:W3CDTF">2021-10-11T18:41:17Z</dcterms:created>
  <dcterms:modified xsi:type="dcterms:W3CDTF">2021-10-11T18:41:17Z</dcterms:modified>
</cp:coreProperties>
</file>