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Joy    </w:t>
      </w:r>
      <w:r>
        <w:t xml:space="preserve">   Freedom    </w:t>
      </w:r>
      <w:r>
        <w:t xml:space="preserve">   Prayers    </w:t>
      </w:r>
      <w:r>
        <w:t xml:space="preserve">   Bible    </w:t>
      </w:r>
      <w:r>
        <w:t xml:space="preserve">   Salvation    </w:t>
      </w:r>
      <w:r>
        <w:t xml:space="preserve">   Shelter    </w:t>
      </w:r>
      <w:r>
        <w:t xml:space="preserve">   Food    </w:t>
      </w:r>
      <w:r>
        <w:t xml:space="preserve">   Friends    </w:t>
      </w:r>
      <w:r>
        <w:t xml:space="preserve">   Family    </w:t>
      </w:r>
      <w:r>
        <w:t xml:space="preserve">   Jesus    </w:t>
      </w:r>
      <w:r>
        <w:t xml:space="preserve">   Love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Thankfulness</dc:title>
  <dcterms:created xsi:type="dcterms:W3CDTF">2021-10-11T18:41:43Z</dcterms:created>
  <dcterms:modified xsi:type="dcterms:W3CDTF">2021-10-11T18:41:43Z</dcterms:modified>
</cp:coreProperties>
</file>