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lessons    </w:t>
      </w:r>
      <w:r>
        <w:t xml:space="preserve">   opportunities    </w:t>
      </w:r>
      <w:r>
        <w:t xml:space="preserve">   difficulties    </w:t>
      </w:r>
      <w:r>
        <w:t xml:space="preserve">   positive    </w:t>
      </w:r>
      <w:r>
        <w:t xml:space="preserve">   blessings    </w:t>
      </w:r>
      <w:r>
        <w:t xml:space="preserve">   contentment    </w:t>
      </w:r>
      <w:r>
        <w:t xml:space="preserve">   gift    </w:t>
      </w:r>
      <w:r>
        <w:t xml:space="preserve">   life    </w:t>
      </w:r>
      <w:r>
        <w:t xml:space="preserve">   love    </w:t>
      </w:r>
      <w:r>
        <w:t xml:space="preserve">   sharing    </w:t>
      </w:r>
      <w:r>
        <w:t xml:space="preserve">   friends    </w:t>
      </w:r>
      <w:r>
        <w:t xml:space="preserve">   birds    </w:t>
      </w:r>
      <w:r>
        <w:t xml:space="preserve">   flowers    </w:t>
      </w:r>
      <w:r>
        <w:t xml:space="preserve">   rain    </w:t>
      </w:r>
      <w:r>
        <w:t xml:space="preserve">   sky    </w:t>
      </w:r>
      <w:r>
        <w:t xml:space="preserve">   earth    </w:t>
      </w:r>
      <w:r>
        <w:t xml:space="preserve">   learning    </w:t>
      </w:r>
      <w:r>
        <w:t xml:space="preserve">   guidance    </w:t>
      </w:r>
      <w:r>
        <w:t xml:space="preserve">   virtues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Thankfulness</dc:title>
  <dcterms:created xsi:type="dcterms:W3CDTF">2021-10-11T18:41:59Z</dcterms:created>
  <dcterms:modified xsi:type="dcterms:W3CDTF">2021-10-11T18:41:59Z</dcterms:modified>
</cp:coreProperties>
</file>