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Thankfulness Psalm 100:1-5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into His courts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-------- to Him and Bless His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He who made us and -- we ourselves.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 the Lord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before His presence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 into His gates with?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------ shout to the Lord?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His people and the sheep of 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Lord is good and His --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Thankfulness Psalm 100:1-5</dc:title>
  <dcterms:created xsi:type="dcterms:W3CDTF">2021-10-11T18:41:36Z</dcterms:created>
  <dcterms:modified xsi:type="dcterms:W3CDTF">2021-10-11T18:41:36Z</dcterms:modified>
</cp:coreProperties>
</file>