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Thankfulness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Faith    </w:t>
      </w:r>
      <w:r>
        <w:t xml:space="preserve">   Family    </w:t>
      </w:r>
      <w:r>
        <w:t xml:space="preserve">   Friends    </w:t>
      </w:r>
      <w:r>
        <w:t xml:space="preserve">   Grateful    </w:t>
      </w:r>
      <w:r>
        <w:t xml:space="preserve">   Honor    </w:t>
      </w:r>
      <w:r>
        <w:t xml:space="preserve">   Love    </w:t>
      </w:r>
      <w:r>
        <w:t xml:space="preserve">   Peace    </w:t>
      </w:r>
      <w:r>
        <w:t xml:space="preserve">   Service    </w:t>
      </w:r>
      <w:r>
        <w:t xml:space="preserve">   St Rita    </w:t>
      </w:r>
      <w:r>
        <w:t xml:space="preserve">   Thankfulness    </w:t>
      </w:r>
      <w:r>
        <w:t xml:space="preserve">   Virtues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Thankfulness Word search </dc:title>
  <dcterms:created xsi:type="dcterms:W3CDTF">2021-10-11T18:41:22Z</dcterms:created>
  <dcterms:modified xsi:type="dcterms:W3CDTF">2021-10-11T18:41:22Z</dcterms:modified>
</cp:coreProperties>
</file>