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value of this week?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Bible reference was this story found under?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John 3:16 talks about? ( what is the promise given to us by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we say when we receive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.......... your effort (complete sentence)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worship about?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Thankfulness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good things even though no one is watching? (what is this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healed the ten lepers?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of those lepers went back to thank Jesus?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lepers were there?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culture was the man who returned to Jesus?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talking to God, how do we communicate with Him?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Thankfulness</dc:title>
  <dcterms:created xsi:type="dcterms:W3CDTF">2021-10-11T18:40:57Z</dcterms:created>
  <dcterms:modified xsi:type="dcterms:W3CDTF">2021-10-11T18:40:57Z</dcterms:modified>
</cp:coreProperties>
</file>