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goes on many journeys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call a meal with a lot of 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give_____for our family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of abundance and 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potato usually ate with marshmallows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Thanksgiving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out on mash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you have a lot of______at the end of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popular pie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butter 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pie you eat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Thanksgiving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you gather together with during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everyone goes shopping when there are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berry used during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course of the Thanksgiving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traditional Thanksgiving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gathering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Thankg</dc:title>
  <dcterms:created xsi:type="dcterms:W3CDTF">2021-10-11T18:40:22Z</dcterms:created>
  <dcterms:modified xsi:type="dcterms:W3CDTF">2021-10-11T18:40:22Z</dcterms:modified>
</cp:coreProperties>
</file>