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change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when you haven't seen someone in a while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 noise when something is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day when one does not go to work or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holiday everyone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day when no one goes to work or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dont finish there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You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Thankgiving</dc:title>
  <dcterms:created xsi:type="dcterms:W3CDTF">2021-10-11T18:40:19Z</dcterms:created>
  <dcterms:modified xsi:type="dcterms:W3CDTF">2021-10-11T18:40:19Z</dcterms:modified>
</cp:coreProperties>
</file>