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watch on thanking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other then turkey you can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you eat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also have ___ on the table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turkey goes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kids dont like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you finish eating you have___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season is thankgiving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thankgiving is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have for desert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month is thankgivings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cook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normally eat</w:t>
            </w:r>
          </w:p>
        </w:tc>
      </w:tr>
    </w:tbl>
    <w:p>
      <w:pPr>
        <w:pStyle w:val="WordBankMedium"/>
      </w:pPr>
      <w:r>
        <w:t xml:space="preserve">   familia     </w:t>
      </w:r>
      <w:r>
        <w:t xml:space="preserve">   el pavo     </w:t>
      </w:r>
      <w:r>
        <w:t xml:space="preserve">   pudin    </w:t>
      </w:r>
      <w:r>
        <w:t xml:space="preserve">   Novembre    </w:t>
      </w:r>
      <w:r>
        <w:t xml:space="preserve">   futbol americano     </w:t>
      </w:r>
      <w:r>
        <w:t xml:space="preserve">   mesa     </w:t>
      </w:r>
      <w:r>
        <w:t xml:space="preserve">   cocina     </w:t>
      </w:r>
      <w:r>
        <w:t xml:space="preserve">   el otono    </w:t>
      </w:r>
      <w:r>
        <w:t xml:space="preserve">   jamon     </w:t>
      </w:r>
      <w:r>
        <w:t xml:space="preserve">   veduras     </w:t>
      </w:r>
      <w:r>
        <w:t xml:space="preserve">   servilleta     </w:t>
      </w:r>
      <w:r>
        <w:t xml:space="preserve">   gluglu gluglu     </w:t>
      </w:r>
      <w:r>
        <w:t xml:space="preserve">   dar las gracias     </w:t>
      </w:r>
      <w:r>
        <w:t xml:space="preserve">   el name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Thankgiving </dc:title>
  <dcterms:created xsi:type="dcterms:W3CDTF">2021-10-11T18:40:47Z</dcterms:created>
  <dcterms:modified xsi:type="dcterms:W3CDTF">2021-10-11T18:40:47Z</dcterms:modified>
</cp:coreProperties>
</file>