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Thankgiving Word Jumble</w:t>
      </w:r>
    </w:p>
    <w:p>
      <w:pPr>
        <w:pStyle w:val="Questions"/>
      </w:pPr>
      <w:r>
        <w:t xml:space="preserve">1. FMLIYA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ANNLIGEC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VENTIA AIACRMNES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NUF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EATSF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NGVGII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OFOD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CNRO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TYRKEU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SATHNK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ABTLE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NTLGKIA CSISKT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ESAGM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TNGVKINHSGIA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DCLO UIDESTO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Thankgiving Word Jumble</dc:title>
  <dcterms:created xsi:type="dcterms:W3CDTF">2021-10-11T18:42:15Z</dcterms:created>
  <dcterms:modified xsi:type="dcterms:W3CDTF">2021-10-11T18:42:15Z</dcterms:modified>
</cp:coreProperties>
</file>