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:) ThanksGiving (: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Next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Turkey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Thanksgiving is part of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movie happens before and after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 Pilgrims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Thanksgiving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:) ThanksGiving (:</dc:title>
  <dcterms:created xsi:type="dcterms:W3CDTF">2021-10-10T23:49:46Z</dcterms:created>
  <dcterms:modified xsi:type="dcterms:W3CDTF">2021-10-10T23:49:46Z</dcterms:modified>
</cp:coreProperties>
</file>