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Cider    </w:t>
      </w:r>
      <w:r>
        <w:t xml:space="preserve">   Corn Bread    </w:t>
      </w:r>
      <w:r>
        <w:t xml:space="preserve">   Pumpkin Seeds    </w:t>
      </w:r>
      <w:r>
        <w:t xml:space="preserve">   Thankful    </w:t>
      </w:r>
      <w:r>
        <w:t xml:space="preserve">   Parade    </w:t>
      </w:r>
      <w:r>
        <w:t xml:space="preserve">   Sweet Potato Pie    </w:t>
      </w:r>
      <w:r>
        <w:t xml:space="preserve">   Pumpkin Pie    </w:t>
      </w:r>
      <w:r>
        <w:t xml:space="preserve">   Apple Pie    </w:t>
      </w:r>
      <w:r>
        <w:t xml:space="preserve">   Yams    </w:t>
      </w:r>
      <w:r>
        <w:t xml:space="preserve">   Stuffing    </w:t>
      </w:r>
      <w:r>
        <w:t xml:space="preserve">   Gravy    </w:t>
      </w:r>
      <w:r>
        <w:t xml:space="preserve">   Mashed Potatoes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2021-10-11T18:41:56Z</dcterms:created>
  <dcterms:modified xsi:type="dcterms:W3CDTF">2021-10-11T18:41:56Z</dcterms:modified>
</cp:coreProperties>
</file>