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ThanksGiving Dinner  Level #3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joined the Native Americans at the party?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settler's Native American helper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great indian chief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long was the original Thanksgiving celebration?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did the party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warriors joined the great Indian 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Author of the Mayflower Compact and it's first signer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year did the feast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2nd governor of the English settlers?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landing place of the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Native American tribe that joined in the feast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Imminent Holiday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to cross the ocean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Dinner  Level #3</dc:title>
  <dcterms:created xsi:type="dcterms:W3CDTF">2021-10-11T18:43:31Z</dcterms:created>
  <dcterms:modified xsi:type="dcterms:W3CDTF">2021-10-11T18:43:31Z</dcterms:modified>
</cp:coreProperties>
</file>