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Carve    </w:t>
      </w:r>
      <w:r>
        <w:t xml:space="preserve">   Colonists    </w:t>
      </w:r>
      <w:r>
        <w:t xml:space="preserve">   Dessert    </w:t>
      </w:r>
      <w:r>
        <w:t xml:space="preserve">   Family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Indian    </w:t>
      </w:r>
      <w:r>
        <w:t xml:space="preserve">   Mayflower    </w:t>
      </w:r>
      <w:r>
        <w:t xml:space="preserve">   November    </w:t>
      </w:r>
      <w:r>
        <w:t xml:space="preserve">   Pies    </w:t>
      </w:r>
      <w:r>
        <w:t xml:space="preserve">   Pilgrims    </w:t>
      </w:r>
      <w:r>
        <w:t xml:space="preserve">   PlymouthRock    </w:t>
      </w:r>
      <w:r>
        <w:t xml:space="preserve">   Pumpkin    </w:t>
      </w:r>
      <w:r>
        <w:t xml:space="preserve">   PumpkinPie    </w:t>
      </w:r>
      <w:r>
        <w:t xml:space="preserve">   Roast    </w:t>
      </w:r>
      <w:r>
        <w:t xml:space="preserve">   Settlers    </w:t>
      </w:r>
      <w:r>
        <w:t xml:space="preserve">   Squanto    </w:t>
      </w:r>
      <w:r>
        <w:t xml:space="preserve">   Thanksgiving Day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2021-10-11T18:42:50Z</dcterms:created>
  <dcterms:modified xsi:type="dcterms:W3CDTF">2021-10-11T18:42:50Z</dcterms:modified>
</cp:coreProperties>
</file>