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CHRISTIANS    </w:t>
      </w:r>
      <w:r>
        <w:t xml:space="preserve">   COLONISTS    </w:t>
      </w:r>
      <w:r>
        <w:t xml:space="preserve">   CORN    </w:t>
      </w:r>
      <w:r>
        <w:t xml:space="preserve">   CORNACOPIA    </w:t>
      </w:r>
      <w:r>
        <w:t xml:space="preserve">   CRANBERRY    </w:t>
      </w:r>
      <w:r>
        <w:t xml:space="preserve">   DINNER    </w:t>
      </w:r>
      <w:r>
        <w:t xml:space="preserve">   DRINKS    </w:t>
      </w:r>
      <w:r>
        <w:t xml:space="preserve">   FRIENDS    </w:t>
      </w:r>
      <w:r>
        <w:t xml:space="preserve">   GOBBLE    </w:t>
      </w:r>
      <w:r>
        <w:t xml:space="preserve">   GOD    </w:t>
      </w:r>
      <w:r>
        <w:t xml:space="preserve">   GRACE    </w:t>
      </w:r>
      <w:r>
        <w:t xml:space="preserve">   GRAVY    </w:t>
      </w:r>
      <w:r>
        <w:t xml:space="preserve">   INDIANS    </w:t>
      </w:r>
      <w:r>
        <w:t xml:space="preserve">   LANDS    </w:t>
      </w:r>
      <w:r>
        <w:t xml:space="preserve">   PEACE    </w:t>
      </w:r>
      <w:r>
        <w:t xml:space="preserve">   PILGRIMS    </w:t>
      </w:r>
      <w:r>
        <w:t xml:space="preserve">   POCAHONTAS    </w:t>
      </w:r>
      <w:r>
        <w:t xml:space="preserve">   PRAISE    </w:t>
      </w:r>
      <w:r>
        <w:t xml:space="preserve">   PUMPKIN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2021-10-11T18:41:58Z</dcterms:created>
  <dcterms:modified xsi:type="dcterms:W3CDTF">2021-10-11T18:41:58Z</dcterms:modified>
</cp:coreProperties>
</file>