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Togetherness    </w:t>
      </w:r>
      <w:r>
        <w:t xml:space="preserve">   Baking    </w:t>
      </w:r>
      <w:r>
        <w:t xml:space="preserve">   Cornucopia    </w:t>
      </w:r>
      <w:r>
        <w:t xml:space="preserve">   Crisp Air    </w:t>
      </w:r>
      <w:r>
        <w:t xml:space="preserve">   Macy Parade    </w:t>
      </w:r>
      <w:r>
        <w:t xml:space="preserve">   BlackFriday    </w:t>
      </w:r>
      <w:r>
        <w:t xml:space="preserve">   Shopping    </w:t>
      </w:r>
      <w:r>
        <w:t xml:space="preserve">   Drumstick    </w:t>
      </w:r>
      <w:r>
        <w:t xml:space="preserve">   Gravy    </w:t>
      </w:r>
      <w:r>
        <w:t xml:space="preserve">   Karaoke    </w:t>
      </w:r>
      <w:r>
        <w:t xml:space="preserve">   November    </w:t>
      </w:r>
      <w:r>
        <w:t xml:space="preserve">   Fourth Thursday    </w:t>
      </w:r>
      <w:r>
        <w:t xml:space="preserve">   Cranberry Sauce    </w:t>
      </w:r>
      <w:r>
        <w:t xml:space="preserve">   Pumpkin Pie    </w:t>
      </w:r>
      <w:r>
        <w:t xml:space="preserve">   Mashed Potatoes    </w:t>
      </w:r>
      <w:r>
        <w:t xml:space="preserve">   French Onion    </w:t>
      </w:r>
      <w:r>
        <w:t xml:space="preserve">   Home    </w:t>
      </w:r>
      <w:r>
        <w:t xml:space="preserve">   Music    </w:t>
      </w:r>
      <w:r>
        <w:t xml:space="preserve">   Blissful    </w:t>
      </w:r>
      <w:r>
        <w:t xml:space="preserve">   Cheerfulness    </w:t>
      </w:r>
      <w:r>
        <w:t xml:space="preserve">   Stuffing    </w:t>
      </w:r>
      <w:r>
        <w:t xml:space="preserve">   Turkey    </w:t>
      </w:r>
      <w:r>
        <w:t xml:space="preserve">   Share    </w:t>
      </w:r>
      <w:r>
        <w:t xml:space="preserve">   Food    </w:t>
      </w:r>
      <w:r>
        <w:t xml:space="preserve">   thoughtfulness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</dc:title>
  <dcterms:created xsi:type="dcterms:W3CDTF">2021-10-11T18:42:44Z</dcterms:created>
  <dcterms:modified xsi:type="dcterms:W3CDTF">2021-10-11T18:42:44Z</dcterms:modified>
</cp:coreProperties>
</file>