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Big Dinners    </w:t>
      </w:r>
      <w:r>
        <w:t xml:space="preserve">   Black Friday    </w:t>
      </w:r>
      <w:r>
        <w:t xml:space="preserve">   Candy    </w:t>
      </w:r>
      <w:r>
        <w:t xml:space="preserve">   Celebrations    </w:t>
      </w:r>
      <w:r>
        <w:t xml:space="preserve">   Cousins    </w:t>
      </w:r>
      <w:r>
        <w:t xml:space="preserve">   Fall    </w:t>
      </w:r>
      <w:r>
        <w:t xml:space="preserve">   Family    </w:t>
      </w:r>
      <w:r>
        <w:t xml:space="preserve">   Games    </w:t>
      </w:r>
      <w:r>
        <w:t xml:space="preserve">   Good times    </w:t>
      </w:r>
      <w:r>
        <w:t xml:space="preserve">   Holiday    </w:t>
      </w:r>
      <w:r>
        <w:t xml:space="preserve">   Lots of food    </w:t>
      </w:r>
      <w:r>
        <w:t xml:space="preserve">   Lots of fun    </w:t>
      </w:r>
      <w:r>
        <w:t xml:space="preserve">   Lots of pie    </w:t>
      </w:r>
      <w:r>
        <w:t xml:space="preserve">   Music    </w:t>
      </w:r>
      <w:r>
        <w:t xml:space="preserve">   No school    </w:t>
      </w:r>
      <w:r>
        <w:t xml:space="preserve">   Parties    </w:t>
      </w:r>
      <w:r>
        <w:t xml:space="preserve">   Snow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</dc:title>
  <dcterms:created xsi:type="dcterms:W3CDTF">2021-10-11T18:40:34Z</dcterms:created>
  <dcterms:modified xsi:type="dcterms:W3CDTF">2021-10-11T18:40:34Z</dcterms:modified>
</cp:coreProperties>
</file>