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sail    </w:t>
      </w:r>
      <w:r>
        <w:t xml:space="preserve">   Indian    </w:t>
      </w:r>
      <w:r>
        <w:t xml:space="preserve">   Mayflower    </w:t>
      </w:r>
      <w:r>
        <w:t xml:space="preserve">   corn    </w:t>
      </w:r>
      <w:r>
        <w:t xml:space="preserve">   decorations    </w:t>
      </w:r>
      <w:r>
        <w:t xml:space="preserve">   family    </w:t>
      </w:r>
      <w:r>
        <w:t xml:space="preserve">   food    </w:t>
      </w:r>
      <w:r>
        <w:t xml:space="preserve">   football    </w:t>
      </w:r>
      <w:r>
        <w:t xml:space="preserve">   friends    </w:t>
      </w:r>
      <w:r>
        <w:t xml:space="preserve">   games    </w:t>
      </w:r>
      <w:r>
        <w:t xml:space="preserve">   giblets    </w:t>
      </w:r>
      <w:r>
        <w:t xml:space="preserve">   grace    </w:t>
      </w:r>
      <w:r>
        <w:t xml:space="preserve">   gravy    </w:t>
      </w:r>
      <w:r>
        <w:t xml:space="preserve">   harvest    </w:t>
      </w:r>
      <w:r>
        <w:t xml:space="preserve">   hellos    </w:t>
      </w:r>
      <w:r>
        <w:t xml:space="preserve">   hugs    </w:t>
      </w:r>
      <w:r>
        <w:t xml:space="preserve">   love    </w:t>
      </w:r>
      <w:r>
        <w:t xml:space="preserve">   mash    </w:t>
      </w:r>
      <w:r>
        <w:t xml:space="preserve">   November    </w:t>
      </w:r>
      <w:r>
        <w:t xml:space="preserve">   potpie    </w:t>
      </w:r>
      <w:r>
        <w:t xml:space="preserve">   prayer    </w:t>
      </w:r>
      <w:r>
        <w:t xml:space="preserve">   pumpkinpie    </w:t>
      </w:r>
      <w:r>
        <w:t xml:space="preserve">   salad    </w:t>
      </w:r>
      <w:r>
        <w:t xml:space="preserve">   thanks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</dc:title>
  <dcterms:created xsi:type="dcterms:W3CDTF">2021-10-11T18:41:37Z</dcterms:created>
  <dcterms:modified xsi:type="dcterms:W3CDTF">2021-10-11T18:41:37Z</dcterms:modified>
</cp:coreProperties>
</file>