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Sharing    </w:t>
      </w:r>
      <w:r>
        <w:t xml:space="preserve">   Vegetables    </w:t>
      </w:r>
      <w:r>
        <w:t xml:space="preserve">   Yam    </w:t>
      </w:r>
      <w:r>
        <w:t xml:space="preserve">   Sweet Potato    </w:t>
      </w:r>
      <w:r>
        <w:t xml:space="preserve">   Pie    </w:t>
      </w:r>
      <w:r>
        <w:t xml:space="preserve">   Native American    </w:t>
      </w:r>
      <w:r>
        <w:t xml:space="preserve">   Meat    </w:t>
      </w:r>
      <w:r>
        <w:t xml:space="preserve">   Ham    </w:t>
      </w:r>
      <w:r>
        <w:t xml:space="preserve">   Eat    </w:t>
      </w:r>
      <w:r>
        <w:t xml:space="preserve">   Dessert    </w:t>
      </w:r>
      <w:r>
        <w:t xml:space="preserve">   Dinner    </w:t>
      </w:r>
      <w:r>
        <w:t xml:space="preserve">   Cranberry Sauce    </w:t>
      </w:r>
      <w:r>
        <w:t xml:space="preserve">   Apple Pie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 Word Search </dc:title>
  <dcterms:created xsi:type="dcterms:W3CDTF">2021-10-11T18:42:47Z</dcterms:created>
  <dcterms:modified xsi:type="dcterms:W3CDTF">2021-10-11T18:42:47Z</dcterms:modified>
</cp:coreProperties>
</file>