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Thanks Giving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Give    </w:t>
      </w:r>
      <w:r>
        <w:t xml:space="preserve">   Tradition    </w:t>
      </w:r>
      <w:r>
        <w:t xml:space="preserve">   November    </w:t>
      </w:r>
      <w:r>
        <w:t xml:space="preserve">   Mayflower    </w:t>
      </w:r>
      <w:r>
        <w:t xml:space="preserve">   Feast    </w:t>
      </w:r>
      <w:r>
        <w:t xml:space="preserve">   Ancestors    </w:t>
      </w:r>
      <w:r>
        <w:t xml:space="preserve">   Celebrate    </w:t>
      </w:r>
      <w:r>
        <w:t xml:space="preserve">   Thankful    </w:t>
      </w:r>
      <w:r>
        <w:t xml:space="preserve">   Pilgrims    </w:t>
      </w:r>
      <w:r>
        <w:t xml:space="preserve">   Health    </w:t>
      </w:r>
      <w:r>
        <w:t xml:space="preserve">   Food    </w:t>
      </w:r>
      <w:r>
        <w:t xml:space="preserve">   Leaves    </w:t>
      </w:r>
      <w:r>
        <w:t xml:space="preserve">   Fall    </w:t>
      </w:r>
      <w:r>
        <w:t xml:space="preserve">   Family    </w:t>
      </w:r>
      <w:r>
        <w:t xml:space="preserve">   Turkey    </w:t>
      </w:r>
      <w:r>
        <w:t xml:space="preserve">   Gratitude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 Giving Word Search</dc:title>
  <dcterms:created xsi:type="dcterms:W3CDTF">2021-11-22T03:30:49Z</dcterms:created>
  <dcterms:modified xsi:type="dcterms:W3CDTF">2021-11-22T03:30:49Z</dcterms:modified>
</cp:coreProperties>
</file>