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chosenone    </w:t>
      </w:r>
      <w:r>
        <w:t xml:space="preserve">   blackhat    </w:t>
      </w:r>
      <w:r>
        <w:t xml:space="preserve">   savingmrbanks    </w:t>
      </w:r>
      <w:r>
        <w:t xml:space="preserve">   thegiver    </w:t>
      </w:r>
      <w:r>
        <w:t xml:space="preserve">   thegambler    </w:t>
      </w:r>
      <w:r>
        <w:t xml:space="preserve">   ageofultron    </w:t>
      </w:r>
      <w:r>
        <w:t xml:space="preserve">   inglorious bastards    </w:t>
      </w:r>
      <w:r>
        <w:t xml:space="preserve">   paenthood    </w:t>
      </w:r>
      <w:r>
        <w:t xml:space="preserve">   elysium    </w:t>
      </w:r>
      <w:r>
        <w:t xml:space="preserve">   paycheck    </w:t>
      </w:r>
      <w:r>
        <w:t xml:space="preserve">   xmen    </w:t>
      </w:r>
      <w:r>
        <w:t xml:space="preserve">   captain america    </w:t>
      </w:r>
      <w:r>
        <w:t xml:space="preserve">   adjustment bureau    </w:t>
      </w:r>
      <w:r>
        <w:t xml:space="preserve">   heavenisforreal    </w:t>
      </w:r>
      <w:r>
        <w:t xml:space="preserve">   rounders    </w:t>
      </w:r>
      <w:r>
        <w:t xml:space="preserve">   pursuitofhappyness    </w:t>
      </w:r>
      <w:r>
        <w:t xml:space="preserve">   galaxyquest    </w:t>
      </w:r>
      <w:r>
        <w:t xml:space="preserve">   greenlantern    </w:t>
      </w:r>
      <w:r>
        <w:t xml:space="preserve">   sanandreas    </w:t>
      </w:r>
      <w:r>
        <w:t xml:space="preserve">   bourneidentity    </w:t>
      </w:r>
      <w:r>
        <w:t xml:space="preserve">   daytheearthstoodstill    </w:t>
      </w:r>
      <w:r>
        <w:t xml:space="preserve">   explodingsun    </w:t>
      </w:r>
      <w:r>
        <w:t xml:space="preserve">   theseeker    </w:t>
      </w:r>
      <w:r>
        <w:t xml:space="preserve">   thecore    </w:t>
      </w:r>
      <w:r>
        <w:t xml:space="preserve">   thematrix    </w:t>
      </w:r>
      <w:r>
        <w:t xml:space="preserve">   lost    </w:t>
      </w:r>
      <w:r>
        <w:t xml:space="preserve">   chain reaction    </w:t>
      </w:r>
      <w:r>
        <w:t xml:space="preserve">   tomorrowland    </w:t>
      </w:r>
      <w:r>
        <w:t xml:space="preserve">   backtothefuture    </w:t>
      </w:r>
      <w:r>
        <w:t xml:space="preserve">   interstellar    </w:t>
      </w:r>
      <w:r>
        <w:t xml:space="preserve">   National Treasure    </w:t>
      </w:r>
      <w:r>
        <w:t xml:space="preserve">   star trek    </w:t>
      </w:r>
      <w:r>
        <w:t xml:space="preserve">   planet of the 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</dc:title>
  <dcterms:created xsi:type="dcterms:W3CDTF">2021-10-11T18:40:22Z</dcterms:created>
  <dcterms:modified xsi:type="dcterms:W3CDTF">2021-10-11T18:40:22Z</dcterms:modified>
</cp:coreProperties>
</file>