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Thanks giving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Appreciate    </w:t>
      </w:r>
      <w:r>
        <w:t xml:space="preserve">   Blessings    </w:t>
      </w:r>
      <w:r>
        <w:t xml:space="preserve">   Cider    </w:t>
      </w:r>
      <w:r>
        <w:t xml:space="preserve">   Cranberry    </w:t>
      </w:r>
      <w:r>
        <w:t xml:space="preserve">   Dressing    </w:t>
      </w:r>
      <w:r>
        <w:t xml:space="preserve">   Eggnog    </w:t>
      </w:r>
      <w:r>
        <w:t xml:space="preserve">   Fall    </w:t>
      </w:r>
      <w:r>
        <w:t xml:space="preserve">   Family    </w:t>
      </w:r>
      <w:r>
        <w:t xml:space="preserve">   Feast    </w:t>
      </w:r>
      <w:r>
        <w:t xml:space="preserve">   Football    </w:t>
      </w:r>
      <w:r>
        <w:t xml:space="preserve">   Gather    </w:t>
      </w:r>
      <w:r>
        <w:t xml:space="preserve">   Gobble    </w:t>
      </w:r>
      <w:r>
        <w:t xml:space="preserve">   Gratitude    </w:t>
      </w:r>
      <w:r>
        <w:t xml:space="preserve">   Ham    </w:t>
      </w:r>
      <w:r>
        <w:t xml:space="preserve">   Harvest    </w:t>
      </w:r>
      <w:r>
        <w:t xml:space="preserve">   Love    </w:t>
      </w:r>
      <w:r>
        <w:t xml:space="preserve">   November    </w:t>
      </w:r>
      <w:r>
        <w:t xml:space="preserve">   Parade    </w:t>
      </w:r>
      <w:r>
        <w:t xml:space="preserve">   Pies    </w:t>
      </w:r>
      <w:r>
        <w:t xml:space="preserve">   pilgrims    </w:t>
      </w:r>
      <w:r>
        <w:t xml:space="preserve">   Pumpkin    </w:t>
      </w:r>
      <w:r>
        <w:t xml:space="preserve">   Pumpkin Pie    </w:t>
      </w:r>
      <w:r>
        <w:t xml:space="preserve">   Sweet potatoes    </w:t>
      </w:r>
      <w:r>
        <w:t xml:space="preserve">   Thanks    </w:t>
      </w:r>
      <w:r>
        <w:t xml:space="preserve">   Thanksgiving    </w:t>
      </w:r>
      <w:r>
        <w:t xml:space="preserve">   Tradition    </w:t>
      </w:r>
      <w:r>
        <w:t xml:space="preserve">   Turkey    </w:t>
      </w:r>
      <w:r>
        <w:t xml:space="preserve">   Wishbone    </w:t>
      </w:r>
      <w:r>
        <w:t xml:space="preserve">   Yams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 giving</dc:title>
  <dcterms:created xsi:type="dcterms:W3CDTF">2021-10-11T18:42:31Z</dcterms:created>
  <dcterms:modified xsi:type="dcterms:W3CDTF">2021-10-11T18:42:31Z</dcterms:modified>
</cp:coreProperties>
</file>