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 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Acorn    </w:t>
      </w:r>
      <w:r>
        <w:t xml:space="preserve">   Squash    </w:t>
      </w:r>
      <w:r>
        <w:t xml:space="preserve">   Apple    </w:t>
      </w:r>
      <w:r>
        <w:t xml:space="preserve">   Holiday    </w:t>
      </w:r>
      <w:r>
        <w:t xml:space="preserve">   Football    </w:t>
      </w:r>
      <w:r>
        <w:t xml:space="preserve">   Wishbone    </w:t>
      </w:r>
      <w:r>
        <w:t xml:space="preserve">   Friends    </w:t>
      </w:r>
      <w:r>
        <w:t xml:space="preserve">   Parade    </w:t>
      </w:r>
      <w:r>
        <w:t xml:space="preserve">   Thankful    </w:t>
      </w:r>
      <w:r>
        <w:t xml:space="preserve">   Rolls    </w:t>
      </w:r>
      <w:r>
        <w:t xml:space="preserve">   Harvest    </w:t>
      </w:r>
      <w:r>
        <w:t xml:space="preserve">   Cranberries    </w:t>
      </w:r>
      <w:r>
        <w:t xml:space="preserve">   Gobble    </w:t>
      </w:r>
      <w:r>
        <w:t xml:space="preserve">   Stuffing    </w:t>
      </w:r>
      <w:r>
        <w:t xml:space="preserve">   Family    </w:t>
      </w:r>
      <w:r>
        <w:t xml:space="preserve">   Cream corn    </w:t>
      </w:r>
      <w:r>
        <w:t xml:space="preserve">   Ham    </w:t>
      </w:r>
      <w:r>
        <w:t xml:space="preserve">   Salami    </w:t>
      </w:r>
      <w:r>
        <w:t xml:space="preserve">   Mashed potatoes    </w:t>
      </w:r>
      <w:r>
        <w:t xml:space="preserve">   Give thanks    </w:t>
      </w:r>
      <w:r>
        <w:t xml:space="preserve">   Pumpkin pie    </w:t>
      </w:r>
      <w:r>
        <w:t xml:space="preserve">   Gravy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giving</dc:title>
  <dcterms:created xsi:type="dcterms:W3CDTF">2021-10-11T18:40:39Z</dcterms:created>
  <dcterms:modified xsi:type="dcterms:W3CDTF">2021-10-11T18:40:39Z</dcterms:modified>
</cp:coreProperties>
</file>