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Thanksgiving/Macromolecules</w:t>
      </w:r>
    </w:p>
    <w:p>
      <w:pPr>
        <w:pStyle w:val="Questions"/>
      </w:pPr>
      <w:r>
        <w:t xml:space="preserve">1. BDHOCAAYERRT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DIILP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ESWTE PTEOASOT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ROMNOEM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TSGFNUIF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IROMASDCAECONH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YCANBRRRE CUEAS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MOINA DACI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DCLITEUNEO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EYKRTU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OIENRTP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CNELUIC IACD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DSHAEM TATEOPSO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NHINGVKSTGAI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YMORLPE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Thanksgiving/Macromolecules</dc:title>
  <dcterms:created xsi:type="dcterms:W3CDTF">2021-10-11T18:43:16Z</dcterms:created>
  <dcterms:modified xsi:type="dcterms:W3CDTF">2021-10-11T18:43:16Z</dcterms:modified>
</cp:coreProperties>
</file>